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98E1B" w14:textId="77777777" w:rsidR="009D7F29" w:rsidRPr="007A10EE" w:rsidRDefault="00D61FD3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7A10EE">
        <w:rPr>
          <w:rFonts w:ascii="Times New Roman" w:hAnsi="Times New Roman" w:cs="Times New Roman"/>
          <w:lang w:val="ru-RU"/>
        </w:rPr>
        <w:t>ЗАЯВЛЕНИЕ</w:t>
      </w:r>
    </w:p>
    <w:p w14:paraId="7C0D66F7" w14:textId="77777777" w:rsidR="009D7F29" w:rsidRPr="007A10EE" w:rsidRDefault="00D61FD3">
      <w:pPr>
        <w:pStyle w:val="ac"/>
        <w:jc w:val="center"/>
        <w:rPr>
          <w:rFonts w:ascii="Times New Roman" w:hAnsi="Times New Roman" w:cs="Times New Roman"/>
          <w:lang w:val="ru-RU"/>
        </w:rPr>
      </w:pPr>
      <w:r w:rsidRPr="007A10EE">
        <w:rPr>
          <w:rFonts w:ascii="Times New Roman" w:hAnsi="Times New Roman" w:cs="Times New Roman"/>
          <w:lang w:val="ru-RU"/>
        </w:rPr>
        <w:t>об утверждении темы выпускной квалификационной работы</w:t>
      </w:r>
    </w:p>
    <w:p w14:paraId="293404AC" w14:textId="751B2DC4" w:rsidR="009D7F29" w:rsidRPr="007A10EE" w:rsidRDefault="00D61FD3" w:rsidP="007A10E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10EE">
        <w:rPr>
          <w:rFonts w:ascii="Times New Roman" w:hAnsi="Times New Roman" w:cs="Times New Roman"/>
          <w:sz w:val="24"/>
          <w:szCs w:val="24"/>
          <w:lang w:val="ru-RU"/>
        </w:rPr>
        <w:t>И.о</w:t>
      </w:r>
      <w:proofErr w:type="spellEnd"/>
      <w:r w:rsidRPr="007A10EE">
        <w:rPr>
          <w:rFonts w:ascii="Times New Roman" w:hAnsi="Times New Roman" w:cs="Times New Roman"/>
          <w:sz w:val="24"/>
          <w:szCs w:val="24"/>
          <w:lang w:val="ru-RU"/>
        </w:rPr>
        <w:t>. заведующ</w:t>
      </w:r>
      <w:r w:rsidR="007A10EE" w:rsidRPr="007A10EE">
        <w:rPr>
          <w:rFonts w:ascii="Times New Roman" w:hAnsi="Times New Roman" w:cs="Times New Roman"/>
          <w:sz w:val="24"/>
          <w:szCs w:val="24"/>
          <w:lang w:val="ru-RU"/>
        </w:rPr>
        <w:t>ему</w:t>
      </w:r>
      <w:r w:rsidRPr="007A10EE">
        <w:rPr>
          <w:rFonts w:ascii="Times New Roman" w:hAnsi="Times New Roman" w:cs="Times New Roman"/>
          <w:sz w:val="24"/>
          <w:szCs w:val="24"/>
          <w:lang w:val="ru-RU"/>
        </w:rPr>
        <w:t xml:space="preserve"> кафедрой</w:t>
      </w:r>
      <w:r w:rsidRPr="007A10EE">
        <w:rPr>
          <w:rFonts w:ascii="Times New Roman" w:hAnsi="Times New Roman" w:cs="Times New Roman"/>
          <w:sz w:val="24"/>
          <w:szCs w:val="24"/>
          <w:lang w:val="ru-RU"/>
        </w:rPr>
        <w:br/>
        <w:t>«Информационных систем и технологий»</w:t>
      </w:r>
      <w:r w:rsidRPr="007A10EE">
        <w:rPr>
          <w:rFonts w:ascii="Times New Roman" w:hAnsi="Times New Roman" w:cs="Times New Roman"/>
          <w:sz w:val="24"/>
          <w:szCs w:val="24"/>
          <w:lang w:val="ru-RU"/>
        </w:rPr>
        <w:br/>
        <w:t>Говядину Илье Константиновичу</w:t>
      </w:r>
    </w:p>
    <w:p w14:paraId="4BA40689" w14:textId="77777777" w:rsidR="009D7F29" w:rsidRPr="007A10EE" w:rsidRDefault="00D61FD3">
      <w:pPr>
        <w:rPr>
          <w:rFonts w:ascii="Times New Roman" w:hAnsi="Times New Roman" w:cs="Times New Roman"/>
        </w:rPr>
      </w:pPr>
      <w:r w:rsidRPr="007A10EE">
        <w:rPr>
          <w:rFonts w:ascii="Times New Roman" w:hAnsi="Times New Roman" w:cs="Times New Roman"/>
          <w:lang w:val="ru-RU"/>
        </w:rPr>
        <w:br/>
      </w:r>
      <w:proofErr w:type="spellStart"/>
      <w:r w:rsidRPr="007A10EE">
        <w:rPr>
          <w:rFonts w:ascii="Times New Roman" w:hAnsi="Times New Roman" w:cs="Times New Roman"/>
        </w:rPr>
        <w:t>От</w:t>
      </w:r>
      <w:proofErr w:type="spellEnd"/>
      <w:r w:rsidRPr="007A10EE">
        <w:rPr>
          <w:rFonts w:ascii="Times New Roman" w:hAnsi="Times New Roman" w:cs="Times New Roman"/>
        </w:rPr>
        <w:t xml:space="preserve"> </w:t>
      </w:r>
      <w:proofErr w:type="spellStart"/>
      <w:r w:rsidRPr="007A10EE">
        <w:rPr>
          <w:rFonts w:ascii="Times New Roman" w:hAnsi="Times New Roman" w:cs="Times New Roman"/>
        </w:rPr>
        <w:t>студента</w:t>
      </w:r>
      <w:proofErr w:type="spellEnd"/>
      <w:r w:rsidRPr="007A10EE">
        <w:rPr>
          <w:rFonts w:ascii="Times New Roman" w:hAnsi="Times New Roman" w:cs="Times New Roman"/>
        </w:rPr>
        <w:t>(</w:t>
      </w:r>
      <w:proofErr w:type="spellStart"/>
      <w:r w:rsidRPr="007A10EE">
        <w:rPr>
          <w:rFonts w:ascii="Times New Roman" w:hAnsi="Times New Roman" w:cs="Times New Roman"/>
        </w:rPr>
        <w:t>ки</w:t>
      </w:r>
      <w:proofErr w:type="spellEnd"/>
      <w:r w:rsidRPr="007A10EE">
        <w:rPr>
          <w:rFonts w:ascii="Times New Roman" w:hAnsi="Times New Roman" w:cs="Times New Roman"/>
        </w:rPr>
        <w:t>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A10EE" w:rsidRPr="007A10EE" w14:paraId="62FAAD28" w14:textId="77777777" w:rsidTr="007A10EE">
        <w:tc>
          <w:tcPr>
            <w:tcW w:w="2093" w:type="dxa"/>
          </w:tcPr>
          <w:p w14:paraId="5AEDFA86" w14:textId="77777777" w:rsidR="007A10EE" w:rsidRDefault="007A10EE" w:rsidP="007A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EDB0D39" w14:textId="199DEF31" w:rsidR="007A10EE" w:rsidRPr="007A10EE" w:rsidRDefault="007A10EE" w:rsidP="007A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A1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520" w:type="dxa"/>
          </w:tcPr>
          <w:p w14:paraId="6E9B9D9E" w14:textId="4948210C" w:rsidR="007A10EE" w:rsidRPr="007A10EE" w:rsidRDefault="007A10E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5D1D3FD" w14:textId="77777777" w:rsidR="009D7F29" w:rsidRPr="007A10EE" w:rsidRDefault="00D61FD3">
      <w:pPr>
        <w:rPr>
          <w:rFonts w:ascii="Times New Roman" w:hAnsi="Times New Roman" w:cs="Times New Roman"/>
        </w:rPr>
      </w:pPr>
      <w:r w:rsidRPr="007A10EE">
        <w:rPr>
          <w:rFonts w:ascii="Times New Roman" w:hAnsi="Times New Roman" w:cs="Times New Roman"/>
        </w:rPr>
        <w:br/>
        <w:t>обучающегося(ейся):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A10EE" w:rsidRPr="007A10EE" w14:paraId="2B600CF4" w14:textId="77777777" w:rsidTr="007A10EE">
        <w:tc>
          <w:tcPr>
            <w:tcW w:w="2093" w:type="dxa"/>
          </w:tcPr>
          <w:p w14:paraId="1B745BCB" w14:textId="3A80141C" w:rsidR="007A10EE" w:rsidRPr="007A10EE" w:rsidRDefault="007A10EE" w:rsidP="007A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0E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7A10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520" w:type="dxa"/>
          </w:tcPr>
          <w:p w14:paraId="1DBE5F70" w14:textId="5E904E70" w:rsidR="007A10EE" w:rsidRPr="007A10EE" w:rsidRDefault="007A10E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EDDA823" w14:textId="77777777" w:rsidR="009D7F29" w:rsidRPr="007A10EE" w:rsidRDefault="00D61FD3">
      <w:pPr>
        <w:rPr>
          <w:rFonts w:ascii="Times New Roman" w:hAnsi="Times New Roman" w:cs="Times New Roman"/>
        </w:rPr>
      </w:pPr>
      <w:r w:rsidRPr="007A10EE">
        <w:rPr>
          <w:rFonts w:ascii="Times New Roman" w:hAnsi="Times New Roman" w:cs="Times New Roman"/>
        </w:rPr>
        <w:br/>
        <w:t xml:space="preserve">Направление </w:t>
      </w:r>
      <w:r w:rsidRPr="007A10EE">
        <w:rPr>
          <w:rFonts w:ascii="Times New Roman" w:hAnsi="Times New Roman" w:cs="Times New Roman"/>
        </w:rPr>
        <w:t>подготовки: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7A10EE" w:rsidRPr="007A10EE" w14:paraId="54DDACBB" w14:textId="77777777" w:rsidTr="008160A9">
        <w:tc>
          <w:tcPr>
            <w:tcW w:w="2093" w:type="dxa"/>
            <w:vAlign w:val="center"/>
          </w:tcPr>
          <w:p w14:paraId="16F871B5" w14:textId="242608B2" w:rsidR="007A10EE" w:rsidRPr="007A10EE" w:rsidRDefault="007A10EE" w:rsidP="007A10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A10E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□</w:t>
            </w:r>
          </w:p>
        </w:tc>
        <w:tc>
          <w:tcPr>
            <w:tcW w:w="6520" w:type="dxa"/>
          </w:tcPr>
          <w:p w14:paraId="388802BC" w14:textId="5EC77024" w:rsidR="007A10EE" w:rsidRPr="007A10EE" w:rsidRDefault="007A10EE" w:rsidP="008A0F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A10EE">
              <w:rPr>
                <w:rFonts w:ascii="Times New Roman" w:hAnsi="Times New Roman" w:cs="Times New Roman"/>
                <w:lang w:val="ru-RU"/>
              </w:rPr>
              <w:t>09.03.02 «Информационные системы и технологии», профиль «Инфокоммуникационные системы и технологии» (бакалавриат)</w:t>
            </w:r>
          </w:p>
        </w:tc>
      </w:tr>
      <w:tr w:rsidR="007A10EE" w:rsidRPr="007A10EE" w14:paraId="26AA1DAD" w14:textId="77777777" w:rsidTr="008160A9">
        <w:tc>
          <w:tcPr>
            <w:tcW w:w="2093" w:type="dxa"/>
            <w:vAlign w:val="center"/>
          </w:tcPr>
          <w:p w14:paraId="291A3E0B" w14:textId="6228528E" w:rsidR="007A10EE" w:rsidRPr="007A10EE" w:rsidRDefault="007A10EE" w:rsidP="007A10E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A10E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□</w:t>
            </w:r>
          </w:p>
        </w:tc>
        <w:tc>
          <w:tcPr>
            <w:tcW w:w="6520" w:type="dxa"/>
          </w:tcPr>
          <w:p w14:paraId="573851E2" w14:textId="0BCF43F2" w:rsidR="007A10EE" w:rsidRPr="007A10EE" w:rsidRDefault="007A10EE" w:rsidP="008A0FC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A10EE">
              <w:rPr>
                <w:rFonts w:ascii="Times New Roman" w:hAnsi="Times New Roman" w:cs="Times New Roman"/>
                <w:lang w:val="ru-RU"/>
              </w:rPr>
              <w:t xml:space="preserve">09.04.02 «Информационные системы и технологии», профиль «Инфокоммуникационные системы и современные </w:t>
            </w:r>
            <w:r w:rsidRPr="007A10EE">
              <w:rPr>
                <w:rFonts w:ascii="Times New Roman" w:hAnsi="Times New Roman" w:cs="Times New Roman"/>
              </w:rPr>
              <w:t>web</w:t>
            </w:r>
            <w:r w:rsidRPr="007A10EE">
              <w:rPr>
                <w:rFonts w:ascii="Times New Roman" w:hAnsi="Times New Roman" w:cs="Times New Roman"/>
                <w:lang w:val="ru-RU"/>
              </w:rPr>
              <w:t>-технологии» (магистратура)</w:t>
            </w:r>
          </w:p>
        </w:tc>
      </w:tr>
    </w:tbl>
    <w:p w14:paraId="67412FC4" w14:textId="77777777" w:rsidR="009D7F29" w:rsidRPr="007A10EE" w:rsidRDefault="00D61FD3" w:rsidP="008A0FC0">
      <w:pPr>
        <w:jc w:val="both"/>
        <w:rPr>
          <w:rFonts w:ascii="Times New Roman" w:hAnsi="Times New Roman" w:cs="Times New Roman"/>
          <w:lang w:val="ru-RU"/>
        </w:rPr>
      </w:pPr>
      <w:r w:rsidRPr="007A10EE">
        <w:rPr>
          <w:rFonts w:ascii="Times New Roman" w:hAnsi="Times New Roman" w:cs="Times New Roman"/>
          <w:lang w:val="ru-RU"/>
        </w:rPr>
        <w:br/>
        <w:t>Прошу утвердить тему моей выпускной квалификационной работы.</w:t>
      </w:r>
      <w:r w:rsidRPr="007A10EE">
        <w:rPr>
          <w:rFonts w:ascii="Times New Roman" w:hAnsi="Times New Roman" w:cs="Times New Roman"/>
          <w:lang w:val="ru-RU"/>
        </w:rPr>
        <w:br/>
        <w:t>С предложенными кафедрой темами ознакомлен(а) и выбрал(а) следующую тему ВКР (ПЕЧАТНЫМИ БУКВАМИ):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D7F29" w:rsidRPr="007A10EE" w14:paraId="0314D8A5" w14:textId="77777777">
        <w:tc>
          <w:tcPr>
            <w:tcW w:w="8640" w:type="dxa"/>
          </w:tcPr>
          <w:p w14:paraId="4AD25BB4" w14:textId="1F7F90DE" w:rsidR="009D7F29" w:rsidRPr="00D23487" w:rsidRDefault="009D7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F29" w:rsidRPr="007A10EE" w14:paraId="7A0FCA31" w14:textId="77777777">
        <w:tc>
          <w:tcPr>
            <w:tcW w:w="8640" w:type="dxa"/>
          </w:tcPr>
          <w:p w14:paraId="51C7D3A9" w14:textId="622E2648" w:rsidR="009D7F29" w:rsidRPr="00D23487" w:rsidRDefault="009D7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F29" w:rsidRPr="007A10EE" w14:paraId="2B4D8702" w14:textId="77777777">
        <w:tc>
          <w:tcPr>
            <w:tcW w:w="8640" w:type="dxa"/>
          </w:tcPr>
          <w:p w14:paraId="4ACCBBCD" w14:textId="1E57B211" w:rsidR="009D7F29" w:rsidRPr="00D23487" w:rsidRDefault="009D7F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FC0" w:rsidRPr="007A10EE" w14:paraId="2125D674" w14:textId="77777777">
        <w:tc>
          <w:tcPr>
            <w:tcW w:w="8640" w:type="dxa"/>
          </w:tcPr>
          <w:p w14:paraId="1314D46B" w14:textId="77777777" w:rsidR="008A0FC0" w:rsidRPr="00D23487" w:rsidRDefault="008A0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A3394" w14:textId="44697055" w:rsidR="008A0FC0" w:rsidRDefault="008A0FC0">
      <w:pPr>
        <w:rPr>
          <w:rFonts w:ascii="Times New Roman" w:hAnsi="Times New Roman" w:cs="Times New Roman"/>
          <w:lang w:val="ru-RU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4413"/>
      </w:tblGrid>
      <w:tr w:rsidR="008A0FC0" w14:paraId="7550CB6D" w14:textId="77777777" w:rsidTr="008A0FC0">
        <w:tc>
          <w:tcPr>
            <w:tcW w:w="4428" w:type="dxa"/>
          </w:tcPr>
          <w:p w14:paraId="027B6CC8" w14:textId="26BE4495" w:rsidR="008A0FC0" w:rsidRDefault="008A0FC0" w:rsidP="008A0F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A10EE">
              <w:rPr>
                <w:rFonts w:ascii="Times New Roman" w:hAnsi="Times New Roman" w:cs="Times New Roman"/>
              </w:rPr>
              <w:t>«___» __________ 20__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  <w:r w:rsidRPr="007A10E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428" w:type="dxa"/>
          </w:tcPr>
          <w:p w14:paraId="5408EBF4" w14:textId="19C78F8E" w:rsidR="008A0FC0" w:rsidRDefault="008A0FC0" w:rsidP="008A0F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A0FC0">
              <w:rPr>
                <w:rFonts w:ascii="Times New Roman" w:hAnsi="Times New Roman" w:cs="Times New Roman"/>
                <w:lang w:val="ru-RU"/>
              </w:rPr>
              <w:t>_____________________/______________/</w:t>
            </w:r>
          </w:p>
        </w:tc>
      </w:tr>
    </w:tbl>
    <w:p w14:paraId="584121E8" w14:textId="0FB7677F" w:rsidR="009D7F29" w:rsidRPr="008A0FC0" w:rsidRDefault="00D61FD3">
      <w:pPr>
        <w:rPr>
          <w:rFonts w:ascii="Times New Roman" w:hAnsi="Times New Roman" w:cs="Times New Roman"/>
          <w:lang w:val="ru-RU"/>
        </w:rPr>
      </w:pPr>
      <w:r w:rsidRPr="008A0FC0">
        <w:rPr>
          <w:rFonts w:ascii="Times New Roman" w:hAnsi="Times New Roman" w:cs="Times New Roman"/>
          <w:lang w:val="ru-RU"/>
        </w:rPr>
        <w:br/>
        <w:t>СОГЛАСОВАНО</w:t>
      </w:r>
    </w:p>
    <w:p w14:paraId="55BE9460" w14:textId="77777777" w:rsidR="009D7F29" w:rsidRPr="008A0FC0" w:rsidRDefault="00D61FD3">
      <w:pPr>
        <w:rPr>
          <w:rFonts w:ascii="Times New Roman" w:hAnsi="Times New Roman" w:cs="Times New Roman"/>
          <w:lang w:val="ru-RU"/>
        </w:rPr>
      </w:pPr>
      <w:r w:rsidRPr="008A0FC0">
        <w:rPr>
          <w:rFonts w:ascii="Times New Roman" w:hAnsi="Times New Roman" w:cs="Times New Roman"/>
          <w:lang w:val="ru-RU"/>
        </w:rPr>
        <w:t>Руководитель ВКР ______________________ /________</w:t>
      </w:r>
      <w:bookmarkStart w:id="0" w:name="_GoBack"/>
      <w:bookmarkEnd w:id="0"/>
      <w:r w:rsidRPr="008A0FC0">
        <w:rPr>
          <w:rFonts w:ascii="Times New Roman" w:hAnsi="Times New Roman" w:cs="Times New Roman"/>
          <w:lang w:val="ru-RU"/>
        </w:rPr>
        <w:t>______/</w:t>
      </w:r>
    </w:p>
    <w:p w14:paraId="0B4F1194" w14:textId="77777777" w:rsidR="009D7F29" w:rsidRPr="008A0FC0" w:rsidRDefault="00D61FD3">
      <w:pPr>
        <w:rPr>
          <w:rFonts w:ascii="Times New Roman" w:hAnsi="Times New Roman" w:cs="Times New Roman"/>
          <w:lang w:val="ru-RU"/>
        </w:rPr>
      </w:pPr>
      <w:r w:rsidRPr="008A0FC0">
        <w:rPr>
          <w:rFonts w:ascii="Times New Roman" w:hAnsi="Times New Roman" w:cs="Times New Roman"/>
          <w:lang w:val="ru-RU"/>
        </w:rPr>
        <w:br/>
        <w:t>УТВЕРЖДАЮ</w:t>
      </w:r>
    </w:p>
    <w:p w14:paraId="7362010D" w14:textId="77777777" w:rsidR="009D7F29" w:rsidRPr="007A10EE" w:rsidRDefault="00D61FD3">
      <w:pPr>
        <w:rPr>
          <w:rFonts w:ascii="Times New Roman" w:hAnsi="Times New Roman" w:cs="Times New Roman"/>
          <w:lang w:val="ru-RU"/>
        </w:rPr>
      </w:pPr>
      <w:proofErr w:type="spellStart"/>
      <w:r w:rsidRPr="007A10EE">
        <w:rPr>
          <w:rFonts w:ascii="Times New Roman" w:hAnsi="Times New Roman" w:cs="Times New Roman"/>
          <w:lang w:val="ru-RU"/>
        </w:rPr>
        <w:t>И.о</w:t>
      </w:r>
      <w:proofErr w:type="spellEnd"/>
      <w:r w:rsidRPr="007A10EE">
        <w:rPr>
          <w:rFonts w:ascii="Times New Roman" w:hAnsi="Times New Roman" w:cs="Times New Roman"/>
          <w:lang w:val="ru-RU"/>
        </w:rPr>
        <w:t xml:space="preserve">. заведующего кафедрой </w:t>
      </w:r>
      <w:proofErr w:type="spellStart"/>
      <w:r w:rsidRPr="007A10EE">
        <w:rPr>
          <w:rFonts w:ascii="Times New Roman" w:hAnsi="Times New Roman" w:cs="Times New Roman"/>
          <w:lang w:val="ru-RU"/>
        </w:rPr>
        <w:t>ИСиТ</w:t>
      </w:r>
      <w:proofErr w:type="spellEnd"/>
      <w:r w:rsidRPr="007A10EE">
        <w:rPr>
          <w:rFonts w:ascii="Times New Roman" w:hAnsi="Times New Roman" w:cs="Times New Roman"/>
          <w:lang w:val="ru-RU"/>
        </w:rPr>
        <w:br/>
      </w:r>
      <w:r w:rsidRPr="007A10EE">
        <w:rPr>
          <w:rFonts w:ascii="Times New Roman" w:hAnsi="Times New Roman" w:cs="Times New Roman"/>
          <w:lang w:val="ru-RU"/>
        </w:rPr>
        <w:t>______________________ /И.К. Говядин/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9D7F29" w:rsidRPr="007A10EE" w14:paraId="12E08EDE" w14:textId="77777777" w:rsidTr="007A10EE">
        <w:tc>
          <w:tcPr>
            <w:tcW w:w="4320" w:type="dxa"/>
          </w:tcPr>
          <w:p w14:paraId="11CF48F6" w14:textId="77777777" w:rsidR="009D7F29" w:rsidRPr="007A10EE" w:rsidRDefault="00D61FD3">
            <w:pPr>
              <w:rPr>
                <w:rFonts w:ascii="Times New Roman" w:hAnsi="Times New Roman" w:cs="Times New Roman"/>
              </w:rPr>
            </w:pPr>
            <w:proofErr w:type="spellStart"/>
            <w:r w:rsidRPr="007A10EE">
              <w:rPr>
                <w:rFonts w:ascii="Times New Roman" w:hAnsi="Times New Roman" w:cs="Times New Roman"/>
              </w:rPr>
              <w:t>Рег</w:t>
            </w:r>
            <w:proofErr w:type="spellEnd"/>
            <w:r w:rsidRPr="007A10EE">
              <w:rPr>
                <w:rFonts w:ascii="Times New Roman" w:hAnsi="Times New Roman" w:cs="Times New Roman"/>
              </w:rPr>
              <w:t>. № заявл. _________</w:t>
            </w:r>
          </w:p>
        </w:tc>
        <w:tc>
          <w:tcPr>
            <w:tcW w:w="4320" w:type="dxa"/>
          </w:tcPr>
          <w:p w14:paraId="582EB4F2" w14:textId="77C155F3" w:rsidR="009D7F29" w:rsidRPr="007A10EE" w:rsidRDefault="00D61FD3">
            <w:pPr>
              <w:rPr>
                <w:rFonts w:ascii="Times New Roman" w:hAnsi="Times New Roman" w:cs="Times New Roman"/>
              </w:rPr>
            </w:pPr>
            <w:r w:rsidRPr="007A10EE">
              <w:rPr>
                <w:rFonts w:ascii="Times New Roman" w:hAnsi="Times New Roman" w:cs="Times New Roman"/>
              </w:rPr>
              <w:t>«___» __________ 20__</w:t>
            </w:r>
            <w:r w:rsidR="008A0FC0">
              <w:rPr>
                <w:rFonts w:ascii="Times New Roman" w:hAnsi="Times New Roman" w:cs="Times New Roman"/>
                <w:lang w:val="ru-RU"/>
              </w:rPr>
              <w:t>_</w:t>
            </w:r>
            <w:r w:rsidRPr="007A10E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4BD5A427" w14:textId="77777777" w:rsidR="00D61FD3" w:rsidRPr="007A10EE" w:rsidRDefault="00D61FD3" w:rsidP="00147586">
      <w:pPr>
        <w:rPr>
          <w:rFonts w:ascii="Times New Roman" w:hAnsi="Times New Roman" w:cs="Times New Roman"/>
        </w:rPr>
      </w:pPr>
    </w:p>
    <w:sectPr w:rsidR="00D61FD3" w:rsidRPr="007A10EE" w:rsidSect="00382A4F">
      <w:pgSz w:w="12240" w:h="15840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586"/>
    <w:rsid w:val="0015074B"/>
    <w:rsid w:val="001F1AAD"/>
    <w:rsid w:val="0029639D"/>
    <w:rsid w:val="00326F90"/>
    <w:rsid w:val="00382A4F"/>
    <w:rsid w:val="005D274A"/>
    <w:rsid w:val="00655FAF"/>
    <w:rsid w:val="006B43C9"/>
    <w:rsid w:val="007A10EE"/>
    <w:rsid w:val="008160A9"/>
    <w:rsid w:val="008A0FC0"/>
    <w:rsid w:val="008D53EE"/>
    <w:rsid w:val="009D7F29"/>
    <w:rsid w:val="00AA1D8D"/>
    <w:rsid w:val="00B47730"/>
    <w:rsid w:val="00BA43C9"/>
    <w:rsid w:val="00C64A16"/>
    <w:rsid w:val="00CB0664"/>
    <w:rsid w:val="00D23487"/>
    <w:rsid w:val="00D61FD3"/>
    <w:rsid w:val="00E543F6"/>
    <w:rsid w:val="00F61C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C5FDA"/>
  <w14:defaultImageDpi w14:val="300"/>
  <w15:docId w15:val="{0E39FA04-4F46-41BB-95F3-92499815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B67F1D-012C-4848-8F0F-760A1D91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GIK</cp:lastModifiedBy>
  <cp:revision>5</cp:revision>
  <dcterms:created xsi:type="dcterms:W3CDTF">2025-09-15T12:58:00Z</dcterms:created>
  <dcterms:modified xsi:type="dcterms:W3CDTF">2025-09-15T12:58:00Z</dcterms:modified>
  <cp:category/>
</cp:coreProperties>
</file>